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Frutas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avocado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raspberry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strawberries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blueberry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Frutas</dc:title>
  <dcterms:created xsi:type="dcterms:W3CDTF">2021-10-11T10:46:48Z</dcterms:created>
  <dcterms:modified xsi:type="dcterms:W3CDTF">2021-10-11T10:46:48Z</dcterms:modified>
</cp:coreProperties>
</file>