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Frutas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Avocado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Coconut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Lemon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Frutas</dc:title>
  <dcterms:created xsi:type="dcterms:W3CDTF">2021-10-11T10:47:08Z</dcterms:created>
  <dcterms:modified xsi:type="dcterms:W3CDTF">2021-10-11T10:47:08Z</dcterms:modified>
</cp:coreProperties>
</file>