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Frutas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Fruta en forma de pera con dulce carne oscura y muchas semillas pequeñas. Puede variar de púrpura a rojo en el interior y el exterior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Por lo general es naranja y amarillo y tiene una textura masticable, es verde cuando crudo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En el centro por lo general tiene semillas negras y se usa en jaleas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No es un frut definido o verdura y es en realidad una raíz que tiene un color marrón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Tiene una capa carmesí luego otra blanca que cubre múltiples semillas negras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Es similar a un banano, pero es más largo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Está en forma de esfera y cuando está roto contiene agua dentro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 nombre en inglés es el de una criatura mística y puede variar en colores de amarillo a 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veces tiene una cubierta verde con un interior blanco o rojo y se utiliza en el jugo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Está en una forma arrugada seca y es siempre marrón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Frutas</dc:title>
  <dcterms:created xsi:type="dcterms:W3CDTF">2021-10-11T10:45:39Z</dcterms:created>
  <dcterms:modified xsi:type="dcterms:W3CDTF">2021-10-11T10:45:39Z</dcterms:modified>
</cp:coreProperties>
</file>