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Leyendas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spirit animal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Nosotros/caminar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super sassy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bruja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snake hatches/in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Tu/hablar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Yo/vivir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El/Sabir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Leyendas</dc:title>
  <dcterms:created xsi:type="dcterms:W3CDTF">2021-10-11T10:46:18Z</dcterms:created>
  <dcterms:modified xsi:type="dcterms:W3CDTF">2021-10-11T10:46:18Z</dcterms:modified>
</cp:coreProperties>
</file>