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Mascotas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perrito    </w:t>
      </w:r>
      <w:r>
        <w:t xml:space="preserve">   gatito    </w:t>
      </w:r>
      <w:r>
        <w:t xml:space="preserve">   caballo    </w:t>
      </w:r>
      <w:r>
        <w:t xml:space="preserve">   pez    </w:t>
      </w:r>
      <w:r>
        <w:t xml:space="preserve">   cobaya    </w:t>
      </w:r>
      <w:r>
        <w:t xml:space="preserve">   conejo    </w:t>
      </w:r>
      <w:r>
        <w:t xml:space="preserve">   tortuga    </w:t>
      </w:r>
      <w:r>
        <w:t xml:space="preserve">   pajaro    </w:t>
      </w:r>
      <w:r>
        <w:t xml:space="preserve">   serpiente    </w:t>
      </w:r>
      <w:r>
        <w:t xml:space="preserve">   hamster    </w:t>
      </w:r>
      <w:r>
        <w:t xml:space="preserve">   raton    </w:t>
      </w:r>
      <w:r>
        <w:t xml:space="preserve">   gato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Mascotas</dc:title>
  <dcterms:created xsi:type="dcterms:W3CDTF">2021-10-11T10:46:52Z</dcterms:created>
  <dcterms:modified xsi:type="dcterms:W3CDTF">2021-10-11T10:46:52Z</dcterms:modified>
</cp:coreProperties>
</file>