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Materias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nieva    </w:t>
      </w:r>
      <w:r>
        <w:t xml:space="preserve">   hacecalor    </w:t>
      </w:r>
      <w:r>
        <w:t xml:space="preserve">   hacefrío    </w:t>
      </w:r>
      <w:r>
        <w:t xml:space="preserve">   hacefresco    </w:t>
      </w:r>
      <w:r>
        <w:t xml:space="preserve">   primavera    </w:t>
      </w:r>
      <w:r>
        <w:t xml:space="preserve">   otoño    </w:t>
      </w:r>
      <w:r>
        <w:t xml:space="preserve">   verano    </w:t>
      </w:r>
      <w:r>
        <w:t xml:space="preserve">   invierno    </w:t>
      </w:r>
      <w:r>
        <w:t xml:space="preserve">   inglés    </w:t>
      </w:r>
      <w:r>
        <w:t xml:space="preserve">   español    </w:t>
      </w:r>
      <w:r>
        <w:t xml:space="preserve">   educaciónfísica    </w:t>
      </w:r>
      <w:r>
        <w:t xml:space="preserve">   música    </w:t>
      </w:r>
      <w:r>
        <w:t xml:space="preserve">   matemáticas    </w:t>
      </w:r>
      <w:r>
        <w:t xml:space="preserve">   arte    </w:t>
      </w:r>
      <w:r>
        <w:t xml:space="preserve">   ciencias sociales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Materias</dc:title>
  <dcterms:created xsi:type="dcterms:W3CDTF">2021-10-11T10:47:00Z</dcterms:created>
  <dcterms:modified xsi:type="dcterms:W3CDTF">2021-10-11T10:47:00Z</dcterms:modified>
</cp:coreProperties>
</file>