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Materias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quimica    </w:t>
      </w:r>
      <w:r>
        <w:t xml:space="preserve">   psicologia    </w:t>
      </w:r>
      <w:r>
        <w:t xml:space="preserve">   pedagogia    </w:t>
      </w:r>
      <w:r>
        <w:t xml:space="preserve">   medicina    </w:t>
      </w:r>
      <w:r>
        <w:t xml:space="preserve">   matematicas    </w:t>
      </w:r>
      <w:r>
        <w:t xml:space="preserve">   informatica    </w:t>
      </w:r>
      <w:r>
        <w:t xml:space="preserve">   historia    </w:t>
      </w:r>
      <w:r>
        <w:t xml:space="preserve">   geologia    </w:t>
      </w:r>
      <w:r>
        <w:t xml:space="preserve">   geografia    </w:t>
      </w:r>
      <w:r>
        <w:t xml:space="preserve">   fisica    </w:t>
      </w:r>
      <w:r>
        <w:t xml:space="preserve">   filosofia    </w:t>
      </w:r>
      <w:r>
        <w:t xml:space="preserve">   economia    </w:t>
      </w:r>
      <w:r>
        <w:t xml:space="preserve">   administracion de empresas    </w:t>
      </w:r>
      <w:r>
        <w:t xml:space="preserve">   educacion fisica    </w:t>
      </w:r>
      <w:r>
        <w:t xml:space="preserve">   derecho    </w:t>
      </w:r>
      <w:r>
        <w:t xml:space="preserve">   contabilidad    </w:t>
      </w:r>
      <w:r>
        <w:t xml:space="preserve">   communicaciones    </w:t>
      </w:r>
      <w:r>
        <w:t xml:space="preserve">   ciencias politicas    </w:t>
      </w:r>
      <w:r>
        <w:t xml:space="preserve">   calculo    </w:t>
      </w:r>
      <w:r>
        <w:t xml:space="preserve">   biologia    </w:t>
      </w:r>
      <w:r>
        <w:t xml:space="preserve">   arte    </w:t>
      </w:r>
      <w:r>
        <w:t xml:space="preserve">   arquitectura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Materias</dc:title>
  <dcterms:created xsi:type="dcterms:W3CDTF">2021-10-11T10:47:11Z</dcterms:created>
  <dcterms:modified xsi:type="dcterms:W3CDTF">2021-10-11T10:47:11Z</dcterms:modified>
</cp:coreProperties>
</file>