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Materias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Social Studies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Materias</dc:title>
  <dcterms:created xsi:type="dcterms:W3CDTF">2021-10-11T10:47:22Z</dcterms:created>
  <dcterms:modified xsi:type="dcterms:W3CDTF">2021-10-11T10:47:22Z</dcterms:modified>
</cp:coreProperties>
</file>