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Materias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tecnologia    </w:t>
      </w:r>
      <w:r>
        <w:t xml:space="preserve">   baile    </w:t>
      </w:r>
      <w:r>
        <w:t xml:space="preserve">   profesora    </w:t>
      </w:r>
      <w:r>
        <w:t xml:space="preserve">   profesor    </w:t>
      </w:r>
      <w:r>
        <w:t xml:space="preserve">   ciencias    </w:t>
      </w:r>
      <w:r>
        <w:t xml:space="preserve">   musica    </w:t>
      </w:r>
      <w:r>
        <w:t xml:space="preserve">   drama    </w:t>
      </w:r>
      <w:r>
        <w:t xml:space="preserve">   almuerzo    </w:t>
      </w:r>
      <w:r>
        <w:t xml:space="preserve">   espanol    </w:t>
      </w:r>
      <w:r>
        <w:t xml:space="preserve">   estudiossociales    </w:t>
      </w:r>
      <w:r>
        <w:t xml:space="preserve">   lecturaylalengua    </w:t>
      </w:r>
      <w:r>
        <w:t xml:space="preserve">   educacionfisica    </w:t>
      </w:r>
      <w:r>
        <w:t xml:space="preserve">   arte    </w:t>
      </w:r>
      <w:r>
        <w:t xml:space="preserve">   matematicas    </w:t>
      </w:r>
      <w:r>
        <w:t xml:space="preserve">   recreo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Materias</dc:title>
  <dcterms:created xsi:type="dcterms:W3CDTF">2021-10-11T10:46:20Z</dcterms:created>
  <dcterms:modified xsi:type="dcterms:W3CDTF">2021-10-11T10:46:20Z</dcterms:modified>
</cp:coreProperties>
</file>