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Materias Y Utiles Escolares: Use your 4A Vocab Sheets to unscramble the following words or phrases</w:t>
      </w:r>
    </w:p>
    <w:p>
      <w:pPr>
        <w:pStyle w:val="Questions"/>
      </w:pPr>
      <w:r>
        <w:t xml:space="preserve">1.  LE LOORGFBAI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LOS ECSLIPA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LA ECTAARP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AL RACAUPDOTOM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AL UQMIICA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AL AIHIOSRT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AL CDCUINAOE IFIACS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LE DREUOCAN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AL OCLIAHM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 RALLTE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EL LAAMNE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LA IMSAUC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NAU LAACUDLORCA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NU LPAEP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SNUA SREAGL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PSCOO IBLOSR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CUSHMA RSCETPAA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UMCOHS ZASOATP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CPOA ORAP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NU OCIRIANDICO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Materias Y Utiles Escolares: Use your 4A Vocab Sheets to unscramble the following words or phrases</dc:title>
  <dcterms:created xsi:type="dcterms:W3CDTF">2021-10-11T10:45:51Z</dcterms:created>
  <dcterms:modified xsi:type="dcterms:W3CDTF">2021-10-11T10:45:51Z</dcterms:modified>
</cp:coreProperties>
</file>