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Navidades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árbol    </w:t>
      </w:r>
      <w:r>
        <w:t xml:space="preserve">   canciones    </w:t>
      </w:r>
      <w:r>
        <w:t xml:space="preserve">   luces    </w:t>
      </w:r>
      <w:r>
        <w:t xml:space="preserve">   regalos    </w:t>
      </w:r>
      <w:r>
        <w:t xml:space="preserve">   tamales    </w:t>
      </w:r>
      <w:r>
        <w:t xml:space="preserve">   decoraciones    </w:t>
      </w:r>
      <w:r>
        <w:t xml:space="preserve">   guirnalda    </w:t>
      </w:r>
      <w:r>
        <w:t xml:space="preserve">   chocolate caliente    </w:t>
      </w:r>
      <w:r>
        <w:t xml:space="preserve">   merienda    </w:t>
      </w:r>
      <w:r>
        <w:t xml:space="preserve">   zapatos    </w:t>
      </w:r>
      <w:r>
        <w:t xml:space="preserve">   Reyes Magos    </w:t>
      </w:r>
      <w:r>
        <w:t xml:space="preserve">   juguetes    </w:t>
      </w:r>
      <w:r>
        <w:t xml:space="preserve">   iglesia    </w:t>
      </w:r>
      <w:r>
        <w:t xml:space="preserve">   celebración    </w:t>
      </w:r>
      <w:r>
        <w:t xml:space="preserve">   misa    </w:t>
      </w:r>
      <w:r>
        <w:t xml:space="preserve">   fruta    </w:t>
      </w:r>
      <w:r>
        <w:t xml:space="preserve">   ponche    </w:t>
      </w:r>
      <w:r>
        <w:t xml:space="preserve">   Navidad    </w:t>
      </w:r>
      <w:r>
        <w:t xml:space="preserve">   cañas de azucar    </w:t>
      </w:r>
      <w:r>
        <w:t xml:space="preserve">   piñata    </w:t>
      </w:r>
      <w:r>
        <w:t xml:space="preserve">   farolito    </w:t>
      </w:r>
      <w:r>
        <w:t xml:space="preserve">   peregrinos    </w:t>
      </w:r>
      <w:r>
        <w:t xml:space="preserve">   nacimiento    </w:t>
      </w:r>
      <w:r>
        <w:t xml:space="preserve">   Noche Buena    </w:t>
      </w:r>
      <w:r>
        <w:t xml:space="preserve">   las Posadas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Navidades</dc:title>
  <dcterms:created xsi:type="dcterms:W3CDTF">2021-10-11T10:45:58Z</dcterms:created>
  <dcterms:modified xsi:type="dcterms:W3CDTF">2021-10-11T10:45:58Z</dcterms:modified>
</cp:coreProperties>
</file>