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Navidades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colores de Navidad son verde y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Navidad (canción)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madre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24 de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estación de Navidades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tres 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mes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personas de edad 1 hasta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los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Uds. no tienen que ir a la 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muérdago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Papá Noel usa la  __________ para bajarse.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Navidades</dc:title>
  <dcterms:created xsi:type="dcterms:W3CDTF">2021-10-11T10:46:27Z</dcterms:created>
  <dcterms:modified xsi:type="dcterms:W3CDTF">2021-10-11T10:46:27Z</dcterms:modified>
</cp:coreProperties>
</file>