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Las Obras Maravillosas de Dios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AMOR    </w:t>
      </w:r>
      <w:r>
        <w:t xml:space="preserve">   ASCENSIÓN    </w:t>
      </w:r>
      <w:r>
        <w:t xml:space="preserve">   CREACION    </w:t>
      </w:r>
      <w:r>
        <w:t xml:space="preserve">   DILUVIO    </w:t>
      </w:r>
      <w:r>
        <w:t xml:space="preserve">   GRACIA    </w:t>
      </w:r>
      <w:r>
        <w:t xml:space="preserve">   INCARNACION    </w:t>
      </w:r>
      <w:r>
        <w:t xml:space="preserve">   JUICIO    </w:t>
      </w:r>
      <w:r>
        <w:t xml:space="preserve">   JUSTICIA    </w:t>
      </w:r>
      <w:r>
        <w:t xml:space="preserve">   JUSTIFICACION    </w:t>
      </w:r>
      <w:r>
        <w:t xml:space="preserve">   LIDERAZGO    </w:t>
      </w:r>
      <w:r>
        <w:t xml:space="preserve">   MILAGROS    </w:t>
      </w:r>
      <w:r>
        <w:t xml:space="preserve">   MISERICORDIA    </w:t>
      </w:r>
      <w:r>
        <w:t xml:space="preserve">   NACIMIENTO    </w:t>
      </w:r>
      <w:r>
        <w:t xml:space="preserve">   OBRAS    </w:t>
      </w:r>
      <w:r>
        <w:t xml:space="preserve">   PAZ    </w:t>
      </w:r>
      <w:r>
        <w:t xml:space="preserve">   PERDON    </w:t>
      </w:r>
      <w:r>
        <w:t xml:space="preserve">   PODER    </w:t>
      </w:r>
      <w:r>
        <w:t xml:space="preserve">   PROTECCION    </w:t>
      </w:r>
      <w:r>
        <w:t xml:space="preserve">   REDENCION    </w:t>
      </w:r>
      <w:r>
        <w:t xml:space="preserve">   RESURRECCION    </w:t>
      </w:r>
      <w:r>
        <w:t xml:space="preserve">   SABIDURIA    </w:t>
      </w:r>
      <w:r>
        <w:t xml:space="preserve">   SALVACION    </w:t>
      </w:r>
      <w:r>
        <w:t xml:space="preserve">   SEGUNDA VENIDA    </w:t>
      </w:r>
      <w:r>
        <w:t xml:space="preserve">   VIDA ETERNA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Obras Maravillosas de Dios</dc:title>
  <dcterms:created xsi:type="dcterms:W3CDTF">2021-10-11T10:47:27Z</dcterms:created>
  <dcterms:modified xsi:type="dcterms:W3CDTF">2021-10-11T10:47:27Z</dcterms:modified>
</cp:coreProperties>
</file>