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Ocupaciones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¿Quién le dice las noticias?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¿Que limpia tu casa?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¿Quién trabaja con computadoras?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¿Quién trabaja en la bolsa de valores?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¿Quién hace un informe?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¿Quién vende bienes a los clientes?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¿Quién le da su comida?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¿Quién trabaja en un avión?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¿Quién defiende a otros?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¿Quién dice a clientes comprar bienes?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¿Quién trabaja en una granja?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¿Quién cuenta el dinero?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¿Quién maneja el dinero?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¿Quién limpia edificios?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¿Que trabaja en campos?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Ocupaciones </dc:title>
  <dcterms:created xsi:type="dcterms:W3CDTF">2021-10-11T10:46:08Z</dcterms:created>
  <dcterms:modified xsi:type="dcterms:W3CDTF">2021-10-11T10:46:08Z</dcterms:modified>
</cp:coreProperties>
</file>