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Palabras de Leccion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cuando nada es mismo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cuando una persona completa la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una persona que ha invitado a una fiesta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el opuesto a salir (con)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cuando dice a una otra persona sobre una fiesta.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el opuesto de la muerte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 la respuesta de una persona que se ha dicho un chiste.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el dia que nació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cuando dos personas está en una relación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que hace cuando no quiere estar casado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similar a pasarlo 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cuando una persona no sé qué va a occurir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Palabras de Leccion 9</dc:title>
  <dcterms:created xsi:type="dcterms:W3CDTF">2021-10-11T10:46:43Z</dcterms:created>
  <dcterms:modified xsi:type="dcterms:W3CDTF">2021-10-11T10:46:43Z</dcterms:modified>
</cp:coreProperties>
</file>