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Palomas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Sweet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Think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Palomas</dc:title>
  <dcterms:created xsi:type="dcterms:W3CDTF">2021-10-11T10:46:38Z</dcterms:created>
  <dcterms:modified xsi:type="dcterms:W3CDTF">2021-10-11T10:46:38Z</dcterms:modified>
</cp:coreProperties>
</file>