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Partes de Cuerpo Vista anterior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 antebrazo    </w:t>
      </w:r>
      <w:r>
        <w:t xml:space="preserve">   el cuello    </w:t>
      </w:r>
      <w:r>
        <w:t xml:space="preserve">   el dedo del pie    </w:t>
      </w:r>
      <w:r>
        <w:t xml:space="preserve">   el mentón    </w:t>
      </w:r>
      <w:r>
        <w:t xml:space="preserve">   el muslo    </w:t>
      </w:r>
      <w:r>
        <w:t xml:space="preserve">   el ojo    </w:t>
      </w:r>
      <w:r>
        <w:t xml:space="preserve">   el ombligo    </w:t>
      </w:r>
      <w:r>
        <w:t xml:space="preserve">   el oído    </w:t>
      </w:r>
      <w:r>
        <w:t xml:space="preserve">   el pecho    </w:t>
      </w:r>
      <w:r>
        <w:t xml:space="preserve">   el pezón    </w:t>
      </w:r>
      <w:r>
        <w:t xml:space="preserve">   la axila    </w:t>
      </w:r>
      <w:r>
        <w:t xml:space="preserve">   la barbilla    </w:t>
      </w:r>
      <w:r>
        <w:t xml:space="preserve">   la boca    </w:t>
      </w:r>
      <w:r>
        <w:t xml:space="preserve">   la cabeza    </w:t>
      </w:r>
      <w:r>
        <w:t xml:space="preserve">   la cadera    </w:t>
      </w:r>
      <w:r>
        <w:t xml:space="preserve">   la clavícula    </w:t>
      </w:r>
      <w:r>
        <w:t xml:space="preserve">   la espinilla    </w:t>
      </w:r>
      <w:r>
        <w:t xml:space="preserve">   la frente    </w:t>
      </w:r>
      <w:r>
        <w:t xml:space="preserve">   la ingle    </w:t>
      </w:r>
      <w:r>
        <w:t xml:space="preserve">   la muñeca    </w:t>
      </w:r>
      <w:r>
        <w:t xml:space="preserve">   la nariz    </w:t>
      </w:r>
      <w:r>
        <w:t xml:space="preserve">   la palma de la mano    </w:t>
      </w:r>
      <w:r>
        <w:t xml:space="preserve">   la rodilla    </w:t>
      </w:r>
      <w:r>
        <w:t xml:space="preserve">   la tetilla    </w:t>
      </w:r>
      <w:r>
        <w:t xml:space="preserve">   la uña del dedo del pie    </w:t>
      </w:r>
      <w:r>
        <w:t xml:space="preserve">   las mamas    </w:t>
      </w:r>
      <w:r>
        <w:t xml:space="preserve">   los genitales    </w:t>
      </w:r>
      <w:r>
        <w:t xml:space="preserve">   los labios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 Cuerpo Vista anterior</dc:title>
  <dcterms:created xsi:type="dcterms:W3CDTF">2021-10-11T10:46:18Z</dcterms:created>
  <dcterms:modified xsi:type="dcterms:W3CDTF">2021-10-11T10:46:18Z</dcterms:modified>
</cp:coreProperties>
</file>