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Las Partes del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brazo    </w:t>
      </w:r>
      <w:r>
        <w:t xml:space="preserve">   Pecho    </w:t>
      </w:r>
      <w:r>
        <w:t xml:space="preserve">   Estomago    </w:t>
      </w:r>
      <w:r>
        <w:t xml:space="preserve">   Oreja    </w:t>
      </w:r>
      <w:r>
        <w:t xml:space="preserve">   Culo    </w:t>
      </w:r>
      <w:r>
        <w:t xml:space="preserve">   Espalda    </w:t>
      </w:r>
      <w:r>
        <w:t xml:space="preserve">   Mano    </w:t>
      </w:r>
      <w:r>
        <w:t xml:space="preserve">   lengua    </w:t>
      </w:r>
      <w:r>
        <w:t xml:space="preserve">   pie    </w:t>
      </w:r>
      <w:r>
        <w:t xml:space="preserve">   Cuello    </w:t>
      </w:r>
      <w:r>
        <w:t xml:space="preserve">   Rodilla    </w:t>
      </w:r>
      <w:r>
        <w:t xml:space="preserve">   Boca    </w:t>
      </w:r>
      <w:r>
        <w:t xml:space="preserve">   Ojo    </w:t>
      </w:r>
      <w:r>
        <w:t xml:space="preserve">   Nariz    </w:t>
      </w:r>
      <w:r>
        <w:t xml:space="preserve">   Pierna    </w:t>
      </w:r>
      <w:r>
        <w:t xml:space="preserve">   Diente    </w:t>
      </w:r>
      <w:r>
        <w:t xml:space="preserve">   Hombros    </w:t>
      </w:r>
      <w:r>
        <w:t xml:space="preserve">   Cabeza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Partes del Cuerpo</dc:title>
  <dcterms:created xsi:type="dcterms:W3CDTF">2021-10-11T10:46:55Z</dcterms:created>
  <dcterms:modified xsi:type="dcterms:W3CDTF">2021-10-11T10:46:55Z</dcterms:modified>
</cp:coreProperties>
</file>