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el brazo    </w:t>
      </w:r>
      <w:r>
        <w:t xml:space="preserve">   el pie    </w:t>
      </w:r>
      <w:r>
        <w:t xml:space="preserve">   el pelo    </w:t>
      </w:r>
      <w:r>
        <w:t xml:space="preserve">   la boca    </w:t>
      </w:r>
      <w:r>
        <w:t xml:space="preserve">   la nariz    </w:t>
      </w:r>
      <w:r>
        <w:t xml:space="preserve">   la oreja    </w:t>
      </w:r>
      <w:r>
        <w:t xml:space="preserve">   el ojo    </w:t>
      </w:r>
      <w:r>
        <w:t xml:space="preserve">   la cara    </w:t>
      </w:r>
      <w:r>
        <w:t xml:space="preserve">   la cabeza    </w:t>
      </w:r>
      <w:r>
        <w:t xml:space="preserve">   el cuerpo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2021-10-11T10:47:12Z</dcterms:created>
  <dcterms:modified xsi:type="dcterms:W3CDTF">2021-10-11T10:47:12Z</dcterms:modified>
</cp:coreProperties>
</file>