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Partes del Cuerpo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Tienes dos para escuchar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Aqui esta el pelo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chica se pinta ______ de color rojo.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Son para 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Vas al dentista para que te chequeen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 duele si comes mucho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 te duele no puedes cantar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Otro nombre en espanol para el pelo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Esta entre los hombros.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Hay cinco en la mano.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Puede ser de color negro, rojo o rubio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Esta entre la cintura y la rodilla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Partes del Cuerpo</dc:title>
  <dcterms:created xsi:type="dcterms:W3CDTF">2021-10-11T10:46:50Z</dcterms:created>
  <dcterms:modified xsi:type="dcterms:W3CDTF">2021-10-11T10:46:50Z</dcterms:modified>
</cp:coreProperties>
</file>