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Partes del Cuerpo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barriga    </w:t>
      </w:r>
      <w:r>
        <w:t xml:space="preserve">   boca    </w:t>
      </w:r>
      <w:r>
        <w:t xml:space="preserve">   cabeza    </w:t>
      </w:r>
      <w:r>
        <w:t xml:space="preserve">   cara    </w:t>
      </w:r>
      <w:r>
        <w:t xml:space="preserve">   cejas    </w:t>
      </w:r>
      <w:r>
        <w:t xml:space="preserve">   codo    </w:t>
      </w:r>
      <w:r>
        <w:t xml:space="preserve">   cuello    </w:t>
      </w:r>
      <w:r>
        <w:t xml:space="preserve">   dedos    </w:t>
      </w:r>
      <w:r>
        <w:t xml:space="preserve">   espalda    </w:t>
      </w:r>
      <w:r>
        <w:t xml:space="preserve">   hombros    </w:t>
      </w:r>
      <w:r>
        <w:t xml:space="preserve">   mano    </w:t>
      </w:r>
      <w:r>
        <w:t xml:space="preserve">   nariz    </w:t>
      </w:r>
      <w:r>
        <w:t xml:space="preserve">   ojos    </w:t>
      </w:r>
      <w:r>
        <w:t xml:space="preserve">   orejas    </w:t>
      </w:r>
      <w:r>
        <w:t xml:space="preserve">   pelo    </w:t>
      </w:r>
      <w:r>
        <w:t xml:space="preserve">   pie    </w:t>
      </w:r>
      <w:r>
        <w:t xml:space="preserve">   piernas    </w:t>
      </w:r>
      <w:r>
        <w:t xml:space="preserve">   rodillas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Partes del Cuerpo</dc:title>
  <dcterms:created xsi:type="dcterms:W3CDTF">2021-10-11T10:47:28Z</dcterms:created>
  <dcterms:modified xsi:type="dcterms:W3CDTF">2021-10-11T10:47:28Z</dcterms:modified>
</cp:coreProperties>
</file>