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Las Partes del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Cuerpo    </w:t>
      </w:r>
      <w:r>
        <w:t xml:space="preserve">   Cabellos    </w:t>
      </w:r>
      <w:r>
        <w:t xml:space="preserve">   Brazos    </w:t>
      </w:r>
      <w:r>
        <w:t xml:space="preserve">   Piernas    </w:t>
      </w:r>
      <w:r>
        <w:t xml:space="preserve">   Nariz    </w:t>
      </w:r>
      <w:r>
        <w:t xml:space="preserve">   Boca    </w:t>
      </w:r>
      <w:r>
        <w:t xml:space="preserve">   Orejas    </w:t>
      </w:r>
      <w:r>
        <w:t xml:space="preserve">   Ojos    </w:t>
      </w:r>
      <w:r>
        <w:t xml:space="preserve">   Pies    </w:t>
      </w:r>
      <w:r>
        <w:t xml:space="preserve">   Rodillas    </w:t>
      </w:r>
      <w:r>
        <w:t xml:space="preserve">   Hombros    </w:t>
      </w:r>
      <w:r>
        <w:t xml:space="preserve">   Cabeza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Partes del Cuerpo</dc:title>
  <dcterms:created xsi:type="dcterms:W3CDTF">2021-10-11T10:46:32Z</dcterms:created>
  <dcterms:modified xsi:type="dcterms:W3CDTF">2021-10-11T10:46:32Z</dcterms:modified>
</cp:coreProperties>
</file>