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Peticiones: Que necesito usted?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chalk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Peticiones: Que necesito usted?</dc:title>
  <dcterms:created xsi:type="dcterms:W3CDTF">2021-10-11T10:46:23Z</dcterms:created>
  <dcterms:modified xsi:type="dcterms:W3CDTF">2021-10-11T10:46:23Z</dcterms:modified>
</cp:coreProperties>
</file>