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Posadas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pinata    </w:t>
      </w:r>
      <w:r>
        <w:t xml:space="preserve">   feast    </w:t>
      </w:r>
      <w:r>
        <w:t xml:space="preserve">   nativity    </w:t>
      </w:r>
      <w:r>
        <w:t xml:space="preserve">   singing    </w:t>
      </w:r>
      <w:r>
        <w:t xml:space="preserve">   lanterns    </w:t>
      </w:r>
      <w:r>
        <w:t xml:space="preserve">   Mary    </w:t>
      </w:r>
      <w:r>
        <w:t xml:space="preserve">   Joseph    </w:t>
      </w:r>
      <w:r>
        <w:t xml:space="preserve">   inn    </w:t>
      </w:r>
      <w:r>
        <w:t xml:space="preserve">   posadas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Posadas</dc:title>
  <dcterms:created xsi:type="dcterms:W3CDTF">2021-10-11T10:46:52Z</dcterms:created>
  <dcterms:modified xsi:type="dcterms:W3CDTF">2021-10-11T10:46:52Z</dcterms:modified>
</cp:coreProperties>
</file>