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Posadas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tamales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luminary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sheet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pilgrims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chocolate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Posadas</dc:title>
  <dcterms:created xsi:type="dcterms:W3CDTF">2021-10-11T10:47:26Z</dcterms:created>
  <dcterms:modified xsi:type="dcterms:W3CDTF">2021-10-11T10:47:26Z</dcterms:modified>
</cp:coreProperties>
</file>