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Posadas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Fruit    </w:t>
      </w:r>
      <w:r>
        <w:t xml:space="preserve">   Mexican Christmas    </w:t>
      </w:r>
      <w:r>
        <w:t xml:space="preserve">   Evenings    </w:t>
      </w:r>
      <w:r>
        <w:t xml:space="preserve">   Parties    </w:t>
      </w:r>
      <w:r>
        <w:t xml:space="preserve">   Akumalian    </w:t>
      </w:r>
      <w:r>
        <w:t xml:space="preserve">   December    </w:t>
      </w:r>
      <w:r>
        <w:t xml:space="preserve">   Hay    </w:t>
      </w:r>
      <w:r>
        <w:t xml:space="preserve">   Candles    </w:t>
      </w:r>
      <w:r>
        <w:t xml:space="preserve">   Stable    </w:t>
      </w:r>
      <w:r>
        <w:t xml:space="preserve">   Holy Family    </w:t>
      </w:r>
      <w:r>
        <w:t xml:space="preserve">   Bethlehem    </w:t>
      </w:r>
      <w:r>
        <w:t xml:space="preserve">   Pregnancy    </w:t>
      </w:r>
      <w:r>
        <w:t xml:space="preserve">   Novenario    </w:t>
      </w:r>
      <w:r>
        <w:t xml:space="preserve">   Pinatas    </w:t>
      </w:r>
      <w:r>
        <w:t xml:space="preserve">   Las Posadas    </w:t>
      </w:r>
      <w:r>
        <w:t xml:space="preserve">   Inn    </w:t>
      </w:r>
      <w:r>
        <w:t xml:space="preserve">   Wisemen    </w:t>
      </w:r>
      <w:r>
        <w:t xml:space="preserve">   Angel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Manger    </w:t>
      </w:r>
      <w:r>
        <w:t xml:space="preserve">   Baby    </w:t>
      </w:r>
      <w:r>
        <w:t xml:space="preserve">   United States    </w:t>
      </w:r>
      <w:r>
        <w:t xml:space="preserve">   Mexico    </w:t>
      </w:r>
      <w:r>
        <w:t xml:space="preserve">   Poinsettia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Posadas</dc:title>
  <dcterms:created xsi:type="dcterms:W3CDTF">2021-10-11T10:46:04Z</dcterms:created>
  <dcterms:modified xsi:type="dcterms:W3CDTF">2021-10-11T10:46:04Z</dcterms:modified>
</cp:coreProperties>
</file>