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Posadas</w:t>
      </w:r>
    </w:p>
    <w:p>
      <w:pPr>
        <w:pStyle w:val="Questions"/>
      </w:pPr>
      <w:r>
        <w:t xml:space="preserve">1. SPS DAALSOA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XMICOE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MROM HAYRTE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IANANPT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AEDARP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POCHNE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SLTEAAM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HTI ESNN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PHILECOT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FTSEIAS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Posadas</dc:title>
  <dcterms:created xsi:type="dcterms:W3CDTF">2021-10-11T10:46:30Z</dcterms:created>
  <dcterms:modified xsi:type="dcterms:W3CDTF">2021-10-11T10:46:30Z</dcterms:modified>
</cp:coreProperties>
</file>