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Posadas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los reculentados    </w:t>
      </w:r>
      <w:r>
        <w:t xml:space="preserve">   los tamales    </w:t>
      </w:r>
      <w:r>
        <w:t xml:space="preserve">   el chamurrado    </w:t>
      </w:r>
      <w:r>
        <w:t xml:space="preserve">   el atole    </w:t>
      </w:r>
      <w:r>
        <w:t xml:space="preserve">   la jicama    </w:t>
      </w:r>
      <w:r>
        <w:t xml:space="preserve">   los romeritos    </w:t>
      </w:r>
      <w:r>
        <w:t xml:space="preserve">   el bacalao    </w:t>
      </w:r>
      <w:r>
        <w:t xml:space="preserve">   la piñata    </w:t>
      </w:r>
      <w:r>
        <w:t xml:space="preserve">   el ponche    </w:t>
      </w:r>
      <w:r>
        <w:t xml:space="preserve">   poinsettia    </w:t>
      </w:r>
      <w:r>
        <w:t xml:space="preserve">   la Nochebuena    </w:t>
      </w:r>
      <w:r>
        <w:t xml:space="preserve">   las pasandas    </w:t>
      </w:r>
      <w:r>
        <w:t xml:space="preserve">   el macimiento    </w:t>
      </w:r>
      <w:r>
        <w:t xml:space="preserve">   Bishop Zumarraga    </w:t>
      </w:r>
      <w:r>
        <w:t xml:space="preserve">   Juan Diego    </w:t>
      </w:r>
      <w:r>
        <w:t xml:space="preserve">   Virgin of Guadalupe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</dc:title>
  <dcterms:created xsi:type="dcterms:W3CDTF">2021-10-11T10:46:31Z</dcterms:created>
  <dcterms:modified xsi:type="dcterms:W3CDTF">2021-10-11T10:46:31Z</dcterms:modified>
</cp:coreProperties>
</file>