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Preposiciones y Los Quehaceres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debajo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 top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delante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detrás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 lado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alrededor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inside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Between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Encima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far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Cerca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 front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Lejos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carpet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Dentro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sometimes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cortar el cesped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cut the lawn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siempre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sweep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Next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estante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shelf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alfombra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horno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Preposiciones y Los Quehaceres </dc:title>
  <dcterms:created xsi:type="dcterms:W3CDTF">2021-10-11T10:47:06Z</dcterms:created>
  <dcterms:modified xsi:type="dcterms:W3CDTF">2021-10-11T10:47:06Z</dcterms:modified>
</cp:coreProperties>
</file>