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consejero    </w:t>
      </w:r>
      <w:r>
        <w:t xml:space="preserve">   diseñador    </w:t>
      </w:r>
      <w:r>
        <w:t xml:space="preserve">   salvavidas    </w:t>
      </w:r>
      <w:r>
        <w:t xml:space="preserve">   pescador    </w:t>
      </w:r>
      <w:r>
        <w:t xml:space="preserve">   panadera    </w:t>
      </w:r>
      <w:r>
        <w:t xml:space="preserve">   plomero    </w:t>
      </w:r>
      <w:r>
        <w:t xml:space="preserve">   psiquiatra    </w:t>
      </w:r>
      <w:r>
        <w:t xml:space="preserve">   piloto    </w:t>
      </w:r>
      <w:r>
        <w:t xml:space="preserve">   fotógrafa    </w:t>
      </w:r>
      <w:r>
        <w:t xml:space="preserve">   secretario    </w:t>
      </w:r>
      <w:r>
        <w:t xml:space="preserve">   granjero    </w:t>
      </w:r>
      <w:r>
        <w:t xml:space="preserve">   ingeniero    </w:t>
      </w:r>
      <w:r>
        <w:t xml:space="preserve">   cantante    </w:t>
      </w:r>
      <w:r>
        <w:t xml:space="preserve">   profesor    </w:t>
      </w:r>
      <w:r>
        <w:t xml:space="preserve">   maestro    </w:t>
      </w:r>
      <w:r>
        <w:t xml:space="preserve">   enfermera    </w:t>
      </w:r>
      <w:r>
        <w:t xml:space="preserve">   político    </w:t>
      </w:r>
      <w:r>
        <w:t xml:space="preserve">   conductor    </w:t>
      </w:r>
      <w:r>
        <w:t xml:space="preserve">   cocinero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Profesiones</dc:title>
  <dcterms:created xsi:type="dcterms:W3CDTF">2021-10-11T10:46:59Z</dcterms:created>
  <dcterms:modified xsi:type="dcterms:W3CDTF">2021-10-11T10:46:59Z</dcterms:modified>
</cp:coreProperties>
</file>