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Las Profesiones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Persona que trabajan con el doctor a la clinica.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Persona  que da les clases.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Persona que chequea las prescripciones médicas.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Persona que trabaja en la recepción de los pacientes.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Persona a que la vas cuando tienes problems de salad.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Persona que profesa la cirguía (la corizon, el piel, los ojos...)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Persona que solutions los problemas de los dientes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Quando es no calor.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Persona que trabaja con los patientes.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Profesiones</dc:title>
  <dcterms:created xsi:type="dcterms:W3CDTF">2021-10-11T10:47:04Z</dcterms:created>
  <dcterms:modified xsi:type="dcterms:W3CDTF">2021-10-11T10:47:04Z</dcterms:modified>
</cp:coreProperties>
</file>