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Policia    </w:t>
      </w:r>
      <w:r>
        <w:t xml:space="preserve">   Profesor    </w:t>
      </w:r>
      <w:r>
        <w:t xml:space="preserve">   Abogado    </w:t>
      </w:r>
      <w:r>
        <w:t xml:space="preserve">   Doctor    </w:t>
      </w:r>
      <w:r>
        <w:t xml:space="preserve">   Frutero    </w:t>
      </w:r>
      <w:r>
        <w:t xml:space="preserve">   Zapatero    </w:t>
      </w:r>
      <w:r>
        <w:t xml:space="preserve">   Pastelero    </w:t>
      </w:r>
      <w:r>
        <w:t xml:space="preserve">   Pescadero    </w:t>
      </w:r>
      <w:r>
        <w:t xml:space="preserve">   Heladero    </w:t>
      </w:r>
      <w:r>
        <w:t xml:space="preserve">   Jardinero    </w:t>
      </w:r>
      <w:r>
        <w:t xml:space="preserve">   Carnicero    </w:t>
      </w:r>
      <w:r>
        <w:t xml:space="preserve">   Relojero    </w:t>
      </w:r>
      <w:r>
        <w:t xml:space="preserve">   Panadero    </w:t>
      </w:r>
      <w:r>
        <w:t xml:space="preserve">   Librero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2021-10-11T10:47:32Z</dcterms:created>
  <dcterms:modified xsi:type="dcterms:W3CDTF">2021-10-11T10:47:32Z</dcterms:modified>
</cp:coreProperties>
</file>