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Profesiones</w:t>
      </w:r>
    </w:p>
    <w:p>
      <w:pPr>
        <w:pStyle w:val="Questions"/>
      </w:pPr>
      <w:r>
        <w:t xml:space="preserve">1. LAS EPNISOOERSF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EL ODÉMIC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 EL OADABGO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 STOMARE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 CRTOUCOND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LE REBMOOB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 ENCIOCRO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AUN ATESDTIN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AL ICOPÍLA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 MREFNEAER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2021-10-11T10:46:21Z</dcterms:created>
  <dcterms:modified xsi:type="dcterms:W3CDTF">2021-10-11T10:46:21Z</dcterms:modified>
</cp:coreProperties>
</file>