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hace muebles de madera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lleva a todas partes en tu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toma una 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llena el tanque con combustible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entrega tu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apaga un incendio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 cuida tus flores y césped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 reparaciones de luces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recoge tus desperdicios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 tu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 hace una casa de ladrillos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compone el tejado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 reparaciones de tubería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conduce un avión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2021-10-11T10:46:43Z</dcterms:created>
  <dcterms:modified xsi:type="dcterms:W3CDTF">2021-10-11T10:46:43Z</dcterms:modified>
</cp:coreProperties>
</file>