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Redes Sociales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usado para los numeros de telefonos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semejante a un vinculo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una aplicacion con una pajaro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cuando tu computadora tiene un enfermedad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Hablar sobre otras personas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cuando un video es muy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cuando una persona no es simpatico en el internet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necesario para usando tu cuentas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una dispositivo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persona que usa computadoras, telefonos, y tabletas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tu detienes usando tu computadora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Tienes estos en tu telefonos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Personas que gustan sus cosas en el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Usado por comunicar con amigos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cuando tu das una persona una enlace a traves de internet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Redes Sociales </dc:title>
  <dcterms:created xsi:type="dcterms:W3CDTF">2021-10-11T10:46:05Z</dcterms:created>
  <dcterms:modified xsi:type="dcterms:W3CDTF">2021-10-11T10:46:05Z</dcterms:modified>
</cp:coreProperties>
</file>