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Redes Sociales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haces con tus ciberamigos.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dispositivo que tú puedes sostener en tus 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chisme hace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amigo que tú conociste en línea.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cosa mala.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una persona no está amable con otra.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Alguna cosa que tú escribes  en el tablon de alguien.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mira a tu muro.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que haces para encontrar información.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describe tu muro en las redes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Alguna cosa que rompe tu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cosa buena.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letras azules que lo llevan a un sitio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Alguna cosa que protege tu cuenta de otras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cosas que aparecen cuando tú buscas la red.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Redes Sociales</dc:title>
  <dcterms:created xsi:type="dcterms:W3CDTF">2021-10-11T10:46:27Z</dcterms:created>
  <dcterms:modified xsi:type="dcterms:W3CDTF">2021-10-11T10:46:27Z</dcterms:modified>
</cp:coreProperties>
</file>