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Reglas (rules)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run in the corridors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wear jewellry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nail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mistreat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wear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Reglas (rules)</dc:title>
  <dcterms:created xsi:type="dcterms:W3CDTF">2021-10-11T10:46:00Z</dcterms:created>
  <dcterms:modified xsi:type="dcterms:W3CDTF">2021-10-11T10:46:00Z</dcterms:modified>
</cp:coreProperties>
</file>