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Relaciones Sociales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Godmother/bridesmaid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Godfather/groomsman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 (people in general)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Bilingual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Aspirations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Courtship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Step-siblings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Loyal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Relaciones Sociales</dc:title>
  <dcterms:created xsi:type="dcterms:W3CDTF">2021-10-11T10:47:32Z</dcterms:created>
  <dcterms:modified xsi:type="dcterms:W3CDTF">2021-10-11T10:47:32Z</dcterms:modified>
</cp:coreProperties>
</file>