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Tapas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cuchillo    </w:t>
      </w:r>
      <w:r>
        <w:t xml:space="preserve">   tenedor    </w:t>
      </w:r>
      <w:r>
        <w:t xml:space="preserve">   servietta    </w:t>
      </w:r>
      <w:r>
        <w:t xml:space="preserve">   vaso    </w:t>
      </w:r>
      <w:r>
        <w:t xml:space="preserve">   plato    </w:t>
      </w:r>
      <w:r>
        <w:t xml:space="preserve">   compartir    </w:t>
      </w:r>
      <w:r>
        <w:t xml:space="preserve">   espinaca    </w:t>
      </w:r>
      <w:r>
        <w:t xml:space="preserve">   patatas picantes    </w:t>
      </w:r>
      <w:r>
        <w:t xml:space="preserve">   tortilla espanola    </w:t>
      </w:r>
      <w:r>
        <w:t xml:space="preserve">   salsa    </w:t>
      </w:r>
      <w:r>
        <w:t xml:space="preserve">   tapas    </w:t>
      </w:r>
      <w:r>
        <w:t xml:space="preserve">   primer plato    </w:t>
      </w:r>
      <w:r>
        <w:t xml:space="preserve">   al horno    </w:t>
      </w:r>
      <w:r>
        <w:t xml:space="preserve">   chorizo    </w:t>
      </w:r>
      <w:r>
        <w:t xml:space="preserve">   queso manchego    </w:t>
      </w:r>
      <w:r>
        <w:t xml:space="preserve">   champinones    </w:t>
      </w:r>
      <w:r>
        <w:t xml:space="preserve">   verduras    </w:t>
      </w:r>
      <w:r>
        <w:t xml:space="preserve">   pollo    </w:t>
      </w:r>
      <w:r>
        <w:t xml:space="preserve">   paella    </w:t>
      </w:r>
      <w:r>
        <w:t xml:space="preserve">   refrescos    </w:t>
      </w:r>
      <w:r>
        <w:t xml:space="preserve">   agua    </w:t>
      </w:r>
      <w:r>
        <w:t xml:space="preserve">   queso de cabra    </w:t>
      </w:r>
      <w:r>
        <w:t xml:space="preserve">   queso    </w:t>
      </w:r>
      <w:r>
        <w:t xml:space="preserve">   tarta de chocolate    </w:t>
      </w:r>
      <w:r>
        <w:t xml:space="preserve">   aceitunas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Tapas</dc:title>
  <dcterms:created xsi:type="dcterms:W3CDTF">2021-10-11T10:47:09Z</dcterms:created>
  <dcterms:modified xsi:type="dcterms:W3CDTF">2021-10-11T10:47:09Z</dcterms:modified>
</cp:coreProperties>
</file>