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Tareas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 encanta    </w:t>
      </w:r>
      <w:r>
        <w:t xml:space="preserve">   odio    </w:t>
      </w:r>
      <w:r>
        <w:t xml:space="preserve">   me gusta    </w:t>
      </w:r>
      <w:r>
        <w:t xml:space="preserve">   hago mi cama    </w:t>
      </w:r>
      <w:r>
        <w:t xml:space="preserve">   ayudar en casa    </w:t>
      </w:r>
      <w:r>
        <w:t xml:space="preserve">   trabajo en el jardin    </w:t>
      </w:r>
      <w:r>
        <w:t xml:space="preserve">   quito la mesa    </w:t>
      </w:r>
      <w:r>
        <w:t xml:space="preserve">   pongo la mesa    </w:t>
      </w:r>
      <w:r>
        <w:t xml:space="preserve">   friego los platos    </w:t>
      </w:r>
      <w:r>
        <w:t xml:space="preserve">   plancho    </w:t>
      </w:r>
      <w:r>
        <w:t xml:space="preserve">   lavo la ropa    </w:t>
      </w:r>
      <w:r>
        <w:t xml:space="preserve">   preparo la cena    </w:t>
      </w:r>
      <w:r>
        <w:t xml:space="preserve">   saco la basura    </w:t>
      </w:r>
      <w:r>
        <w:t xml:space="preserve">   paso la aspiradora    </w:t>
      </w:r>
      <w:r>
        <w:t xml:space="preserve">   arreglo mi dormiorio    </w:t>
      </w:r>
      <w:r>
        <w:t xml:space="preserve">   hago la compra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Tareas</dc:title>
  <dcterms:created xsi:type="dcterms:W3CDTF">2021-10-11T10:46:22Z</dcterms:created>
  <dcterms:modified xsi:type="dcterms:W3CDTF">2021-10-11T10:46:22Z</dcterms:modified>
</cp:coreProperties>
</file>