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round-trip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Credit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present or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Sunglasses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passport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souvenir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2021-10-11T10:47:14Z</dcterms:created>
  <dcterms:modified xsi:type="dcterms:W3CDTF">2021-10-11T10:47:14Z</dcterms:modified>
</cp:coreProperties>
</file>