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Las Vacaciones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el mes    </w:t>
      </w:r>
      <w:r>
        <w:t xml:space="preserve">   todavía    </w:t>
      </w:r>
      <w:r>
        <w:t xml:space="preserve">   la estación    </w:t>
      </w:r>
      <w:r>
        <w:t xml:space="preserve">   de buen humor    </w:t>
      </w:r>
      <w:r>
        <w:t xml:space="preserve">   el año    </w:t>
      </w:r>
      <w:r>
        <w:t xml:space="preserve">   primero    </w:t>
      </w:r>
      <w:r>
        <w:t xml:space="preserve">   triste    </w:t>
      </w:r>
      <w:r>
        <w:t xml:space="preserve">   sucio    </w:t>
      </w:r>
      <w:r>
        <w:t xml:space="preserve">   seguro    </w:t>
      </w:r>
      <w:r>
        <w:t xml:space="preserve">   preocupado    </w:t>
      </w:r>
      <w:r>
        <w:t xml:space="preserve">   ordenado    </w:t>
      </w:r>
      <w:r>
        <w:t xml:space="preserve">   ocupado    </w:t>
      </w:r>
      <w:r>
        <w:t xml:space="preserve">   listo    </w:t>
      </w:r>
      <w:r>
        <w:t xml:space="preserve">   limpio    </w:t>
      </w:r>
      <w:r>
        <w:t xml:space="preserve">   equivocado    </w:t>
      </w:r>
      <w:r>
        <w:t xml:space="preserve">   enojado    </w:t>
      </w:r>
      <w:r>
        <w:t xml:space="preserve">   enamorado    </w:t>
      </w:r>
      <w:r>
        <w:t xml:space="preserve">   desordenado    </w:t>
      </w:r>
      <w:r>
        <w:t xml:space="preserve">   confundido    </w:t>
      </w:r>
      <w:r>
        <w:t xml:space="preserve">   cómodo    </w:t>
      </w:r>
      <w:r>
        <w:t xml:space="preserve">   cerrado    </w:t>
      </w:r>
      <w:r>
        <w:t xml:space="preserve">   avergonzado    </w:t>
      </w:r>
      <w:r>
        <w:t xml:space="preserve">   amable    </w:t>
      </w:r>
      <w:r>
        <w:t xml:space="preserve">   alegre    </w:t>
      </w:r>
      <w:r>
        <w:t xml:space="preserve">   aburrido    </w:t>
      </w:r>
      <w:r>
        <w:t xml:space="preserve">   abierto    </w:t>
      </w:r>
      <w:r>
        <w:t xml:space="preserve">   la planta baja    </w:t>
      </w:r>
      <w:r>
        <w:t xml:space="preserve">   el piso    </w:t>
      </w:r>
      <w:r>
        <w:t xml:space="preserve">   la llave    </w:t>
      </w:r>
      <w:r>
        <w:t xml:space="preserve">   el huésped    </w:t>
      </w:r>
      <w:r>
        <w:t xml:space="preserve">   la habitación    </w:t>
      </w:r>
      <w:r>
        <w:t xml:space="preserve">   el empleado    </w:t>
      </w:r>
      <w:r>
        <w:t xml:space="preserve">   la cama    </w:t>
      </w:r>
      <w:r>
        <w:t xml:space="preserve">   el ascensor    </w:t>
      </w:r>
      <w:r>
        <w:t xml:space="preserve">   la salida    </w:t>
      </w:r>
      <w:r>
        <w:t xml:space="preserve">   la playa    </w:t>
      </w:r>
      <w:r>
        <w:t xml:space="preserve">   el pasaje    </w:t>
      </w:r>
      <w:r>
        <w:t xml:space="preserve">   el paisaje    </w:t>
      </w:r>
      <w:r>
        <w:t xml:space="preserve">   la llegada    </w:t>
      </w:r>
      <w:r>
        <w:t xml:space="preserve">   el equipaje    </w:t>
      </w:r>
      <w:r>
        <w:t xml:space="preserve">   el campo    </w:t>
      </w:r>
      <w:r>
        <w:t xml:space="preserve">   el viajero    </w:t>
      </w:r>
      <w:r>
        <w:t xml:space="preserve">   acampar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Vacaciones</dc:title>
  <dcterms:created xsi:type="dcterms:W3CDTF">2021-10-11T10:47:27Z</dcterms:created>
  <dcterms:modified xsi:type="dcterms:W3CDTF">2021-10-11T10:47:27Z</dcterms:modified>
</cp:coreProperties>
</file>