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bicicleta    </w:t>
      </w:r>
      <w:r>
        <w:t xml:space="preserve">   una playa    </w:t>
      </w:r>
      <w:r>
        <w:t xml:space="preserve">   natacion    </w:t>
      </w:r>
      <w:r>
        <w:t xml:space="preserve">   un barco    </w:t>
      </w:r>
      <w:r>
        <w:t xml:space="preserve">   Italia    </w:t>
      </w:r>
      <w:r>
        <w:t xml:space="preserve">   Espana    </w:t>
      </w:r>
      <w:r>
        <w:t xml:space="preserve">   Estados Unidos    </w:t>
      </w:r>
      <w:r>
        <w:t xml:space="preserve">   un avion    </w:t>
      </w:r>
      <w:r>
        <w:t xml:space="preserve">   un coche    </w:t>
      </w:r>
      <w:r>
        <w:t xml:space="preserve">   las 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2021-10-11T10:46:15Z</dcterms:created>
  <dcterms:modified xsi:type="dcterms:W3CDTF">2021-10-11T10:46:15Z</dcterms:modified>
</cp:coreProperties>
</file>