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restaurante    </w:t>
      </w:r>
      <w:r>
        <w:t xml:space="preserve">   bebida    </w:t>
      </w:r>
      <w:r>
        <w:t xml:space="preserve">   chanclas    </w:t>
      </w:r>
      <w:r>
        <w:t xml:space="preserve">   tan    </w:t>
      </w:r>
      <w:r>
        <w:t xml:space="preserve">   comida    </w:t>
      </w:r>
      <w:r>
        <w:t xml:space="preserve">   barco    </w:t>
      </w:r>
      <w:r>
        <w:t xml:space="preserve">   plano    </w:t>
      </w:r>
      <w:r>
        <w:t xml:space="preserve">   amigos    </w:t>
      </w:r>
      <w:r>
        <w:t xml:space="preserve">   familia    </w:t>
      </w:r>
      <w:r>
        <w:t xml:space="preserve">   mar    </w:t>
      </w:r>
      <w:r>
        <w:t xml:space="preserve">   playa    </w:t>
      </w:r>
      <w:r>
        <w:t xml:space="preserve">   natación    </w:t>
      </w:r>
      <w:r>
        <w:t xml:space="preserve">   divertido    </w:t>
      </w:r>
      <w:r>
        <w:t xml:space="preserve">   relajarse    </w:t>
      </w:r>
      <w:r>
        <w:t xml:space="preserve">   soleado    </w:t>
      </w:r>
      <w:r>
        <w:t xml:space="preserve">   lavacaciones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2021-10-11T10:46:20Z</dcterms:created>
  <dcterms:modified xsi:type="dcterms:W3CDTF">2021-10-11T10:46:20Z</dcterms:modified>
</cp:coreProperties>
</file>