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Vacaciones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habitación de Henry está _____ porque no hay ropa en el piso.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¿Con qué viaja una persona?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eleva y baja a las personas entre los pisos de un edificio?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¿Dónde recogen y dejan los pasajeros los autobuses?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¿Cómo se llaman los cuatro trimestres del año (según el clima)?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¿Qué objeto abre y cierra puertas?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¿Dónde recogen pasajeros los aviones?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documento se requiere para viajar internacionalmente?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qué duerme una persona?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¿Dónde recogen y dejan los trenes a los pasajeros?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¿Cómo se llama alguien que trabaja en un trabajo?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____ es enero.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lugar tiene arena y agua?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Jake está ____ porque tiene mucha tarea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¿Dónde se hospedan los viajeros?</w:t>
            </w:r>
          </w:p>
        </w:tc>
      </w:tr>
    </w:tbl>
    <w:p>
      <w:pPr>
        <w:pStyle w:val="WordBankMedium"/>
      </w:pPr>
      <w:r>
        <w:t xml:space="preserve">   Aeropuerto    </w:t>
      </w:r>
      <w:r>
        <w:t xml:space="preserve">   Ascensor    </w:t>
      </w:r>
      <w:r>
        <w:t xml:space="preserve">   Cama    </w:t>
      </w:r>
      <w:r>
        <w:t xml:space="preserve">   Empleado    </w:t>
      </w:r>
      <w:r>
        <w:t xml:space="preserve">   Equipaje    </w:t>
      </w:r>
      <w:r>
        <w:t xml:space="preserve">   Estación     </w:t>
      </w:r>
      <w:r>
        <w:t xml:space="preserve">   Estación de Autobuses    </w:t>
      </w:r>
      <w:r>
        <w:t xml:space="preserve">   Estación de Tren    </w:t>
      </w:r>
      <w:r>
        <w:t xml:space="preserve">   Hotel    </w:t>
      </w:r>
      <w:r>
        <w:t xml:space="preserve">   Llave    </w:t>
      </w:r>
      <w:r>
        <w:t xml:space="preserve">   Mes    </w:t>
      </w:r>
      <w:r>
        <w:t xml:space="preserve">   Pasaporte    </w:t>
      </w:r>
      <w:r>
        <w:t xml:space="preserve">   Playa    </w:t>
      </w:r>
      <w:r>
        <w:t xml:space="preserve">   Ocupado    </w:t>
      </w:r>
      <w:r>
        <w:t xml:space="preserve">   Limpia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Vacaciones Vocabulario</dc:title>
  <dcterms:created xsi:type="dcterms:W3CDTF">2021-10-11T10:47:20Z</dcterms:created>
  <dcterms:modified xsi:type="dcterms:W3CDTF">2021-10-11T10:47:20Z</dcterms:modified>
</cp:coreProperties>
</file>