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Vacaciones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Tirarse    </w:t>
      </w:r>
      <w:r>
        <w:t xml:space="preserve">   Zambullirse    </w:t>
      </w:r>
      <w:r>
        <w:t xml:space="preserve">   Disfrutar    </w:t>
      </w:r>
      <w:r>
        <w:t xml:space="preserve">   Aburrirse    </w:t>
      </w:r>
      <w:r>
        <w:t xml:space="preserve">   Merendar    </w:t>
      </w:r>
      <w:r>
        <w:t xml:space="preserve">   Acampar    </w:t>
      </w:r>
      <w:r>
        <w:t xml:space="preserve">   Torcerse    </w:t>
      </w:r>
      <w:r>
        <w:t xml:space="preserve">   Hacerse    </w:t>
      </w:r>
      <w:r>
        <w:t xml:space="preserve">   Quemarse    </w:t>
      </w:r>
      <w:r>
        <w:t xml:space="preserve">   Marearse    </w:t>
      </w:r>
      <w:r>
        <w:t xml:space="preserve">   Cansarse    </w:t>
      </w:r>
      <w:r>
        <w:t xml:space="preserve">   Ahogarse    </w:t>
      </w:r>
      <w:r>
        <w:t xml:space="preserve">   Caminar    </w:t>
      </w:r>
      <w:r>
        <w:t xml:space="preserve">   Pescar    </w:t>
      </w:r>
      <w:r>
        <w:t xml:space="preserve">   Descansar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 Wordsearch</dc:title>
  <dcterms:created xsi:type="dcterms:W3CDTF">2021-10-11T10:46:41Z</dcterms:created>
  <dcterms:modified xsi:type="dcterms:W3CDTF">2021-10-11T10:46:41Z</dcterms:modified>
</cp:coreProperties>
</file>