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Vacaciones y El Voluntariado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acampar    </w:t>
      </w:r>
      <w:r>
        <w:t xml:space="preserve">   dar un paseo    </w:t>
      </w:r>
      <w:r>
        <w:t xml:space="preserve">   buceo    </w:t>
      </w:r>
      <w:r>
        <w:t xml:space="preserve">   ciclismo    </w:t>
      </w:r>
      <w:r>
        <w:t xml:space="preserve">   experiencia    </w:t>
      </w:r>
      <w:r>
        <w:t xml:space="preserve">   divertirse    </w:t>
      </w:r>
      <w:r>
        <w:t xml:space="preserve">   pobreza    </w:t>
      </w:r>
      <w:r>
        <w:t xml:space="preserve">   desempleo    </w:t>
      </w:r>
      <w:r>
        <w:t xml:space="preserve">   promover    </w:t>
      </w:r>
      <w:r>
        <w:t xml:space="preserve">   equitacion    </w:t>
      </w:r>
      <w:r>
        <w:t xml:space="preserve">   trotar    </w:t>
      </w:r>
      <w:r>
        <w:t xml:space="preserve">   disfrutar    </w:t>
      </w:r>
      <w:r>
        <w:t xml:space="preserve">   voluntario    </w:t>
      </w:r>
      <w:r>
        <w:t xml:space="preserve">   servicio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 y El Voluntariado</dc:title>
  <dcterms:created xsi:type="dcterms:W3CDTF">2021-10-11T10:47:30Z</dcterms:created>
  <dcterms:modified xsi:type="dcterms:W3CDTF">2021-10-11T10:47:30Z</dcterms:modified>
</cp:coreProperties>
</file>