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Vegas Fun</w:t>
      </w:r>
    </w:p>
    <w:p>
      <w:pPr>
        <w:pStyle w:val="Questions"/>
      </w:pPr>
      <w:r>
        <w:t xml:space="preserve">1. PRKEO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ROYAL ULHSF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BUFEFT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LEDRAE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NGBLMIAG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HTE RIPST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TCJKPAO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NRIWNE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ASTURAETRN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TERUOTEL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LTSO AIHNCME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ANVAED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OBILGALE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KJLCBACAK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IASNCO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IEWNGDD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REDSET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ASSRCAE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PHLACE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VILSE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Vegas Fun</dc:title>
  <dcterms:created xsi:type="dcterms:W3CDTF">2021-10-11T10:47:04Z</dcterms:created>
  <dcterms:modified xsi:type="dcterms:W3CDTF">2021-10-11T10:47:04Z</dcterms:modified>
</cp:coreProperties>
</file>