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Vegas Popular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Aria    </w:t>
      </w:r>
      <w:r>
        <w:t xml:space="preserve">   Bellagio    </w:t>
      </w:r>
      <w:r>
        <w:t xml:space="preserve">   Caesars Palace    </w:t>
      </w:r>
      <w:r>
        <w:t xml:space="preserve">   Circus Circus    </w:t>
      </w:r>
      <w:r>
        <w:t xml:space="preserve">   Cosmopolitan    </w:t>
      </w:r>
      <w:r>
        <w:t xml:space="preserve">   Excalibur    </w:t>
      </w:r>
      <w:r>
        <w:t xml:space="preserve">   Flamingo    </w:t>
      </w:r>
      <w:r>
        <w:t xml:space="preserve">   Four Queens    </w:t>
      </w:r>
      <w:r>
        <w:t xml:space="preserve">   Fremont    </w:t>
      </w:r>
      <w:r>
        <w:t xml:space="preserve">   Harrahs    </w:t>
      </w:r>
      <w:r>
        <w:t xml:space="preserve">   High Roller    </w:t>
      </w:r>
      <w:r>
        <w:t xml:space="preserve">   Linq    </w:t>
      </w:r>
      <w:r>
        <w:t xml:space="preserve">   Luxor    </w:t>
      </w:r>
      <w:r>
        <w:t xml:space="preserve">   Mandalay Bay    </w:t>
      </w:r>
      <w:r>
        <w:t xml:space="preserve">   MGM Grand    </w:t>
      </w:r>
      <w:r>
        <w:t xml:space="preserve">   Mirage    </w:t>
      </w:r>
      <w:r>
        <w:t xml:space="preserve">   New York New York    </w:t>
      </w:r>
      <w:r>
        <w:t xml:space="preserve">   Paris    </w:t>
      </w:r>
      <w:r>
        <w:t xml:space="preserve">   Planet Hollywood    </w:t>
      </w:r>
      <w:r>
        <w:t xml:space="preserve">   Plaza    </w:t>
      </w:r>
      <w:r>
        <w:t xml:space="preserve">   Stratosphere    </w:t>
      </w:r>
      <w:r>
        <w:t xml:space="preserve">   Treasure Island    </w:t>
      </w:r>
      <w:r>
        <w:t xml:space="preserve">   Venetian    </w:t>
      </w:r>
      <w:r>
        <w:t xml:space="preserve">   Wynn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Vegas Popular Places</dc:title>
  <dcterms:created xsi:type="dcterms:W3CDTF">2021-10-11T10:46:32Z</dcterms:created>
  <dcterms:modified xsi:type="dcterms:W3CDTF">2021-10-11T10:46:32Z</dcterms:modified>
</cp:coreProperties>
</file>