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Vegas Storm 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Zamboni    </w:t>
      </w:r>
      <w:r>
        <w:t xml:space="preserve">   wins    </w:t>
      </w:r>
      <w:r>
        <w:t xml:space="preserve">   team    </w:t>
      </w:r>
      <w:r>
        <w:t xml:space="preserve">   penalty    </w:t>
      </w:r>
      <w:r>
        <w:t xml:space="preserve">   icing    </w:t>
      </w:r>
      <w:r>
        <w:t xml:space="preserve">   checking    </w:t>
      </w:r>
      <w:r>
        <w:t xml:space="preserve">   faceoff    </w:t>
      </w:r>
      <w:r>
        <w:t xml:space="preserve">   Center    </w:t>
      </w:r>
      <w:r>
        <w:t xml:space="preserve">   Goals    </w:t>
      </w:r>
      <w:r>
        <w:t xml:space="preserve">   puck    </w:t>
      </w:r>
      <w:r>
        <w:t xml:space="preserve">   Head Coach    </w:t>
      </w:r>
      <w:r>
        <w:t xml:space="preserve">   Storm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Vegas Storm Hockey</dc:title>
  <dcterms:created xsi:type="dcterms:W3CDTF">2021-10-11T10:45:53Z</dcterms:created>
  <dcterms:modified xsi:type="dcterms:W3CDTF">2021-10-11T10:45:53Z</dcterms:modified>
</cp:coreProperties>
</file>